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Саламатина Евгения Олеговича,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Саламатин Е.О.,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.05.2024, проживающий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Саламатина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08.07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Саламатина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Саламатина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Саламатина Евгения Олеговича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0412365400395008192420131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7rplc-50">
    <w:name w:val="cat-UserDefined grp-47 rplc-50"/>
    <w:basedOn w:val="DefaultParagraphFont"/>
  </w:style>
  <w:style w:type="character" w:customStyle="1" w:styleId="cat-UserDefinedgrp-48rplc-53">
    <w:name w:val="cat-UserDefined grp-4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